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8B0F" w14:textId="60416546" w:rsidR="000601F8" w:rsidRDefault="000601F8" w:rsidP="000601F8">
      <w:pPr>
        <w:pStyle w:val="Heading2"/>
      </w:pPr>
      <w:bookmarkStart w:id="0" w:name="_Toc197461838"/>
      <w:r>
        <w:rPr>
          <w:rStyle w:val="Strong"/>
          <w:b/>
          <w:bCs/>
        </w:rPr>
        <w:t>Risk Assessment</w:t>
      </w:r>
      <w:bookmarkEnd w:id="0"/>
    </w:p>
    <w:p w14:paraId="14B98727" w14:textId="275D757B" w:rsidR="000601F8" w:rsidRDefault="000601F8" w:rsidP="004A4798">
      <w:r w:rsidRPr="004A4798">
        <w:rPr>
          <w:rStyle w:val="Strong"/>
          <w:b w:val="0"/>
          <w:bCs w:val="0"/>
        </w:rPr>
        <w:t>Event/Activity</w:t>
      </w:r>
      <w:r>
        <w:rPr>
          <w:rStyle w:val="Strong"/>
        </w:rPr>
        <w:t>:</w:t>
      </w:r>
      <w:r>
        <w:t xml:space="preserve"> </w:t>
      </w:r>
      <w:r w:rsidRPr="004A4798">
        <w:t>_____________________________________</w:t>
      </w:r>
      <w:r w:rsidRPr="004A4798">
        <w:br/>
        <w:t>Location: ___________________________________________</w:t>
      </w:r>
      <w:r w:rsidRPr="004A4798">
        <w:br/>
        <w:t>Date(s): ____________________________________________</w:t>
      </w:r>
      <w:r w:rsidRPr="004A4798">
        <w:br/>
        <w:t>Time: ______________________________________________</w:t>
      </w:r>
      <w:r w:rsidRPr="004A4798">
        <w:br/>
        <w:t>Risk Assessment Completed By: ________________________</w:t>
      </w:r>
      <w:r w:rsidRPr="004A4798">
        <w:br/>
        <w:t>Date of Assessment: _________________________________</w:t>
      </w:r>
      <w:r w:rsidRPr="004A4798">
        <w:br/>
        <w:t>Review Date: _______________</w:t>
      </w:r>
      <w:r>
        <w:t>_________________________</w:t>
      </w:r>
    </w:p>
    <w:p w14:paraId="2C82A88E" w14:textId="77777777" w:rsidR="000601F8" w:rsidRDefault="000601F8" w:rsidP="000601F8">
      <w:pPr>
        <w:pStyle w:val="Heading3"/>
      </w:pPr>
      <w:r>
        <w:rPr>
          <w:rStyle w:val="Strong"/>
          <w:b/>
          <w:bCs/>
        </w:rPr>
        <w:t>1. Activity Description</w:t>
      </w:r>
    </w:p>
    <w:p w14:paraId="2B890AB5" w14:textId="77777777" w:rsidR="000601F8" w:rsidRDefault="000601F8" w:rsidP="004A4798">
      <w:r>
        <w:t>Briefly describe the activity being assessed:</w:t>
      </w:r>
    </w:p>
    <w:p w14:paraId="436C814B" w14:textId="77777777" w:rsidR="000601F8" w:rsidRDefault="005943D4" w:rsidP="004A4798">
      <w:r>
        <w:rPr>
          <w:noProof/>
        </w:rPr>
        <w:pict w14:anchorId="6DC77F80">
          <v:rect id="_x0000_i1029" alt="" style="width:362.4pt;height:.05pt;mso-width-percent:0;mso-height-percent:0;mso-width-percent:0;mso-height-percent:0" o:hrpct="803" o:hralign="center" o:hrstd="t" o:hr="t" fillcolor="#a0a0a0" stroked="f"/>
        </w:pict>
      </w:r>
    </w:p>
    <w:p w14:paraId="34A8F549" w14:textId="77777777" w:rsidR="000601F8" w:rsidRDefault="005943D4" w:rsidP="004A4798">
      <w:r>
        <w:rPr>
          <w:noProof/>
        </w:rPr>
        <w:pict w14:anchorId="01F0945F">
          <v:rect id="_x0000_i1028" alt="" style="width:362.4pt;height:.05pt;mso-width-percent:0;mso-height-percent:0;mso-width-percent:0;mso-height-percent:0" o:hrpct="803" o:hralign="center" o:hrstd="t" o:hr="t" fillcolor="#a0a0a0" stroked="f"/>
        </w:pict>
      </w:r>
    </w:p>
    <w:p w14:paraId="50D6BF98" w14:textId="77777777" w:rsidR="000601F8" w:rsidRDefault="005943D4" w:rsidP="004A4798">
      <w:r>
        <w:rPr>
          <w:noProof/>
        </w:rPr>
        <w:pict w14:anchorId="5FAED38F">
          <v:rect id="_x0000_i1027" alt="" style="width:362.4pt;height:.05pt;mso-width-percent:0;mso-height-percent:0;mso-width-percent:0;mso-height-percent:0" o:hrpct="803" o:hralign="center" o:hrstd="t" o:hr="t" fillcolor="#a0a0a0" stroked="f"/>
        </w:pict>
      </w:r>
    </w:p>
    <w:p w14:paraId="59810E66" w14:textId="77777777" w:rsidR="000601F8" w:rsidRDefault="000601F8" w:rsidP="000601F8">
      <w:pPr>
        <w:pStyle w:val="Heading3"/>
      </w:pPr>
      <w:r>
        <w:rPr>
          <w:rStyle w:val="Strong"/>
          <w:b/>
          <w:bCs/>
        </w:rPr>
        <w:t>2. People at Risk</w:t>
      </w:r>
    </w:p>
    <w:p w14:paraId="2045E491" w14:textId="4FAFA0EC" w:rsidR="000601F8" w:rsidRDefault="000601F8" w:rsidP="004A4798">
      <w:r>
        <w:rPr>
          <w:rFonts w:ascii="Segoe UI Symbol" w:hAnsi="Segoe UI Symbol" w:cs="Segoe UI Symbol"/>
        </w:rPr>
        <w:t>☐</w:t>
      </w:r>
      <w:r>
        <w:t xml:space="preserve"> Children and Young People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Church Members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Volunteers/Staff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Visitors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Elderly or Vulnerable Adults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Others (specify): ______________________________________</w:t>
      </w:r>
    </w:p>
    <w:p w14:paraId="345E43E0" w14:textId="77777777" w:rsidR="000601F8" w:rsidRDefault="000601F8" w:rsidP="000601F8">
      <w:pPr>
        <w:pStyle w:val="Heading3"/>
      </w:pPr>
      <w:r>
        <w:rPr>
          <w:rStyle w:val="Strong"/>
          <w:b/>
          <w:bCs/>
        </w:rPr>
        <w:t>3. Hazards and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1484"/>
        <w:gridCol w:w="1774"/>
        <w:gridCol w:w="1934"/>
        <w:gridCol w:w="2136"/>
      </w:tblGrid>
      <w:tr w:rsidR="000601F8" w14:paraId="5FE7719B" w14:textId="77777777" w:rsidTr="005A35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5EC0DE" w14:textId="77777777" w:rsidR="000601F8" w:rsidRDefault="000601F8" w:rsidP="005A350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Hazard</w:t>
            </w:r>
            <w:r>
              <w:rPr>
                <w:b/>
                <w:bCs/>
              </w:rPr>
              <w:t xml:space="preserve"> (What could cause harm?)</w:t>
            </w:r>
          </w:p>
        </w:tc>
        <w:tc>
          <w:tcPr>
            <w:tcW w:w="0" w:type="auto"/>
            <w:vAlign w:val="center"/>
            <w:hideMark/>
          </w:tcPr>
          <w:p w14:paraId="1119CBFC" w14:textId="77777777" w:rsidR="000601F8" w:rsidRDefault="000601F8" w:rsidP="005A350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Who might be harmed?</w:t>
            </w:r>
          </w:p>
        </w:tc>
        <w:tc>
          <w:tcPr>
            <w:tcW w:w="0" w:type="auto"/>
            <w:vAlign w:val="center"/>
            <w:hideMark/>
          </w:tcPr>
          <w:p w14:paraId="25B33307" w14:textId="77777777" w:rsidR="000601F8" w:rsidRDefault="000601F8" w:rsidP="005A350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Risk Level</w:t>
            </w:r>
            <w:r>
              <w:rPr>
                <w:b/>
                <w:bCs/>
              </w:rPr>
              <w:t xml:space="preserve"> (High / Medium / Low)</w:t>
            </w:r>
          </w:p>
        </w:tc>
        <w:tc>
          <w:tcPr>
            <w:tcW w:w="0" w:type="auto"/>
            <w:vAlign w:val="center"/>
            <w:hideMark/>
          </w:tcPr>
          <w:p w14:paraId="66B95B06" w14:textId="77777777" w:rsidR="000601F8" w:rsidRDefault="000601F8" w:rsidP="005A350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Existing Controls</w:t>
            </w:r>
            <w:r>
              <w:rPr>
                <w:b/>
                <w:bCs/>
              </w:rPr>
              <w:t xml:space="preserve"> (What’s in place?)</w:t>
            </w:r>
          </w:p>
        </w:tc>
        <w:tc>
          <w:tcPr>
            <w:tcW w:w="0" w:type="auto"/>
            <w:vAlign w:val="center"/>
            <w:hideMark/>
          </w:tcPr>
          <w:p w14:paraId="6FE5D9F5" w14:textId="77777777" w:rsidR="000601F8" w:rsidRDefault="000601F8" w:rsidP="005A350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Further Action Needed?</w:t>
            </w:r>
            <w:r>
              <w:rPr>
                <w:b/>
                <w:bCs/>
              </w:rPr>
              <w:t xml:space="preserve"> (And by whom?)</w:t>
            </w:r>
          </w:p>
        </w:tc>
      </w:tr>
      <w:tr w:rsidR="000601F8" w14:paraId="111D52AB" w14:textId="77777777" w:rsidTr="005A35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E2CD6" w14:textId="77777777" w:rsidR="000601F8" w:rsidRDefault="000601F8" w:rsidP="005A35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E0AEC4D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828A8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DC70F8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E6E64A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</w:tr>
      <w:tr w:rsidR="000601F8" w14:paraId="5D1E5D7D" w14:textId="77777777" w:rsidTr="005A35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91CED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D7696A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405FD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685C3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96754A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</w:tr>
      <w:tr w:rsidR="000601F8" w14:paraId="34B919D0" w14:textId="77777777" w:rsidTr="005A35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57ACB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4BDA7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9C658A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04FF9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38F26D" w14:textId="77777777" w:rsidR="000601F8" w:rsidRDefault="000601F8" w:rsidP="005A350E">
            <w:pPr>
              <w:rPr>
                <w:sz w:val="20"/>
                <w:szCs w:val="20"/>
              </w:rPr>
            </w:pPr>
          </w:p>
        </w:tc>
      </w:tr>
    </w:tbl>
    <w:p w14:paraId="34E14744" w14:textId="77777777" w:rsidR="000601F8" w:rsidRDefault="000601F8" w:rsidP="000601F8">
      <w:pPr>
        <w:pStyle w:val="Heading3"/>
      </w:pPr>
      <w:r>
        <w:rPr>
          <w:rStyle w:val="Strong"/>
          <w:b/>
          <w:bCs/>
        </w:rPr>
        <w:t>4. Emergency Procedures</w:t>
      </w:r>
    </w:p>
    <w:p w14:paraId="4177CBCD" w14:textId="77777777" w:rsidR="000601F8" w:rsidRDefault="000601F8" w:rsidP="004A4798">
      <w:r>
        <w:t>First Aider(s) present: __________________________________________</w:t>
      </w:r>
    </w:p>
    <w:p w14:paraId="2BD257FB" w14:textId="77777777" w:rsidR="000601F8" w:rsidRDefault="000601F8" w:rsidP="004A4798">
      <w:r>
        <w:t>Nearest First Aid Kit: __________________________________________</w:t>
      </w:r>
    </w:p>
    <w:p w14:paraId="3F86103A" w14:textId="77777777" w:rsidR="000601F8" w:rsidRDefault="000601F8" w:rsidP="004A4798">
      <w:r>
        <w:t>Fire exits and assembly point: ___________________________________</w:t>
      </w:r>
    </w:p>
    <w:p w14:paraId="152944F5" w14:textId="77777777" w:rsidR="000601F8" w:rsidRDefault="000601F8" w:rsidP="004A4798">
      <w:r>
        <w:t>Emergency contact numbers: ______________________________________</w:t>
      </w:r>
    </w:p>
    <w:p w14:paraId="6B473435" w14:textId="77777777" w:rsidR="000601F8" w:rsidRDefault="000601F8" w:rsidP="004A4798">
      <w:r>
        <w:t>Procedure in case of injury or incident:</w:t>
      </w:r>
    </w:p>
    <w:p w14:paraId="25AAC0DA" w14:textId="77777777" w:rsidR="000601F8" w:rsidRDefault="005943D4" w:rsidP="004A4798">
      <w:r>
        <w:rPr>
          <w:noProof/>
        </w:rPr>
        <w:pict w14:anchorId="4260F966">
          <v:rect id="_x0000_i1026" alt="" style="width:355.6pt;height:.05pt;mso-width-percent:0;mso-height-percent:0;mso-width-percent:0;mso-height-percent:0" o:hrpct="788" o:hralign="center" o:hrstd="t" o:hr="t" fillcolor="#a0a0a0" stroked="f"/>
        </w:pict>
      </w:r>
    </w:p>
    <w:p w14:paraId="1E34C6CF" w14:textId="33DCC7EE" w:rsidR="000601F8" w:rsidRDefault="005943D4" w:rsidP="004A4798">
      <w:r>
        <w:rPr>
          <w:noProof/>
        </w:rPr>
        <w:pict w14:anchorId="48A28666">
          <v:rect id="_x0000_i1025" alt="" style="width:355.6pt;height:.05pt;mso-width-percent:0;mso-height-percent:0;mso-width-percent:0;mso-height-percent:0" o:hrpct="788" o:hralign="center" o:hrstd="t" o:hr="t" fillcolor="#a0a0a0" stroked="f"/>
        </w:pict>
      </w:r>
    </w:p>
    <w:p w14:paraId="69BBA71F" w14:textId="20721BA9" w:rsidR="000601F8" w:rsidRDefault="000601F8" w:rsidP="000601F8">
      <w:pPr>
        <w:pStyle w:val="Heading3"/>
      </w:pPr>
      <w:r>
        <w:rPr>
          <w:rStyle w:val="Strong"/>
          <w:b/>
          <w:bCs/>
        </w:rPr>
        <w:t>5. Declaratio</w:t>
      </w:r>
      <w:r w:rsidR="004A4798">
        <w:rPr>
          <w:rStyle w:val="Strong"/>
          <w:b/>
          <w:bCs/>
        </w:rPr>
        <w:t>n</w:t>
      </w:r>
    </w:p>
    <w:p w14:paraId="5F074BBE" w14:textId="77777777" w:rsidR="000601F8" w:rsidRDefault="000601F8" w:rsidP="004A4798">
      <w:r>
        <w:t>I confirm this risk assessment has been completed to the best of my ability and appropriate actions will be taken to mitigate identified risks.</w:t>
      </w:r>
    </w:p>
    <w:p w14:paraId="35F19F0D" w14:textId="77777777" w:rsidR="000601F8" w:rsidRDefault="000601F8" w:rsidP="004A4798">
      <w:r>
        <w:rPr>
          <w:rStyle w:val="Strong"/>
        </w:rPr>
        <w:t>Name:</w:t>
      </w:r>
      <w:r>
        <w:t xml:space="preserve"> ____________________________________________</w:t>
      </w:r>
      <w:r>
        <w:br/>
      </w:r>
      <w:r>
        <w:rPr>
          <w:rStyle w:val="Strong"/>
        </w:rPr>
        <w:t>Role:</w:t>
      </w:r>
      <w:r>
        <w:t xml:space="preserve"> _____________________________________________</w:t>
      </w:r>
      <w:r>
        <w:br/>
      </w:r>
      <w:r>
        <w:rPr>
          <w:rStyle w:val="Strong"/>
        </w:rPr>
        <w:t>Signature:</w:t>
      </w:r>
      <w:r>
        <w:t xml:space="preserve"> _________________________________________</w:t>
      </w:r>
      <w:r>
        <w:br/>
      </w:r>
      <w:r>
        <w:rPr>
          <w:rStyle w:val="Strong"/>
        </w:rPr>
        <w:t>Date:</w:t>
      </w:r>
      <w:r>
        <w:t xml:space="preserve"> _____________________________________________</w:t>
      </w:r>
    </w:p>
    <w:sectPr w:rsidR="000601F8" w:rsidSect="00BB0896">
      <w:footerReference w:type="even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3C12" w14:textId="77777777" w:rsidR="005943D4" w:rsidRDefault="005943D4" w:rsidP="00905BAE">
      <w:r>
        <w:separator/>
      </w:r>
    </w:p>
  </w:endnote>
  <w:endnote w:type="continuationSeparator" w:id="0">
    <w:p w14:paraId="47945F53" w14:textId="77777777" w:rsidR="005943D4" w:rsidRDefault="005943D4" w:rsidP="009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6586202"/>
      <w:docPartObj>
        <w:docPartGallery w:val="Page Numbers (Bottom of Page)"/>
        <w:docPartUnique/>
      </w:docPartObj>
    </w:sdtPr>
    <w:sdtContent>
      <w:p w14:paraId="1ED52F10" w14:textId="577303A6" w:rsidR="00905BAE" w:rsidRDefault="00905BAE" w:rsidP="00AF451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8412E2" w14:textId="77777777" w:rsidR="00905BAE" w:rsidRDefault="00905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7184152"/>
      <w:docPartObj>
        <w:docPartGallery w:val="Page Numbers (Bottom of Page)"/>
        <w:docPartUnique/>
      </w:docPartObj>
    </w:sdtPr>
    <w:sdtContent>
      <w:p w14:paraId="6D179472" w14:textId="7F0247CA" w:rsidR="00905BAE" w:rsidRDefault="00905BAE" w:rsidP="00AF451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29BBD4" w14:textId="77777777" w:rsidR="00905BAE" w:rsidRDefault="00905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91CB" w14:textId="77777777" w:rsidR="005943D4" w:rsidRDefault="005943D4" w:rsidP="00905BAE">
      <w:r>
        <w:separator/>
      </w:r>
    </w:p>
  </w:footnote>
  <w:footnote w:type="continuationSeparator" w:id="0">
    <w:p w14:paraId="489180E2" w14:textId="77777777" w:rsidR="005943D4" w:rsidRDefault="005943D4" w:rsidP="0090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D3DAA"/>
    <w:multiLevelType w:val="multilevel"/>
    <w:tmpl w:val="D2A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F7448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112ACD"/>
    <w:multiLevelType w:val="multilevel"/>
    <w:tmpl w:val="78F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262CE8"/>
    <w:multiLevelType w:val="multilevel"/>
    <w:tmpl w:val="0E42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09FE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57E0B"/>
    <w:multiLevelType w:val="hybridMultilevel"/>
    <w:tmpl w:val="6C0C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162470"/>
    <w:multiLevelType w:val="multilevel"/>
    <w:tmpl w:val="386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941400"/>
    <w:multiLevelType w:val="hybridMultilevel"/>
    <w:tmpl w:val="EF64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965488"/>
    <w:multiLevelType w:val="hybridMultilevel"/>
    <w:tmpl w:val="3E1E9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AD5129"/>
    <w:multiLevelType w:val="hybridMultilevel"/>
    <w:tmpl w:val="C94E7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8B7A85"/>
    <w:multiLevelType w:val="multilevel"/>
    <w:tmpl w:val="344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ED1BFB"/>
    <w:multiLevelType w:val="hybridMultilevel"/>
    <w:tmpl w:val="4650E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CA3891"/>
    <w:multiLevelType w:val="multilevel"/>
    <w:tmpl w:val="B7CA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F265F1"/>
    <w:multiLevelType w:val="multilevel"/>
    <w:tmpl w:val="39D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221328"/>
    <w:multiLevelType w:val="multilevel"/>
    <w:tmpl w:val="28C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AD044F"/>
    <w:multiLevelType w:val="hybridMultilevel"/>
    <w:tmpl w:val="CE56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3E1F43"/>
    <w:multiLevelType w:val="hybridMultilevel"/>
    <w:tmpl w:val="FB6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AC116A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AD324F"/>
    <w:multiLevelType w:val="hybridMultilevel"/>
    <w:tmpl w:val="983C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BC4F1B"/>
    <w:multiLevelType w:val="hybridMultilevel"/>
    <w:tmpl w:val="07F0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34A1C"/>
    <w:multiLevelType w:val="multilevel"/>
    <w:tmpl w:val="BBF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A00D9B"/>
    <w:multiLevelType w:val="hybridMultilevel"/>
    <w:tmpl w:val="3C20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B3550C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767FFC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D95E24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E32E63"/>
    <w:multiLevelType w:val="hybridMultilevel"/>
    <w:tmpl w:val="8C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D912C8"/>
    <w:multiLevelType w:val="hybridMultilevel"/>
    <w:tmpl w:val="7EC0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312DD2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750DB9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215597"/>
    <w:multiLevelType w:val="hybridMultilevel"/>
    <w:tmpl w:val="8688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FC75C9"/>
    <w:multiLevelType w:val="hybridMultilevel"/>
    <w:tmpl w:val="E24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757B85"/>
    <w:multiLevelType w:val="hybridMultilevel"/>
    <w:tmpl w:val="008A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034135"/>
    <w:multiLevelType w:val="multilevel"/>
    <w:tmpl w:val="83A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141712"/>
    <w:multiLevelType w:val="hybridMultilevel"/>
    <w:tmpl w:val="60FE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E361B0"/>
    <w:multiLevelType w:val="multilevel"/>
    <w:tmpl w:val="CCB0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40D31F8"/>
    <w:multiLevelType w:val="multilevel"/>
    <w:tmpl w:val="752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5C61E7"/>
    <w:multiLevelType w:val="multilevel"/>
    <w:tmpl w:val="6DB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757EDE"/>
    <w:multiLevelType w:val="hybridMultilevel"/>
    <w:tmpl w:val="AD843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271513"/>
    <w:multiLevelType w:val="multilevel"/>
    <w:tmpl w:val="5D4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AE5340"/>
    <w:multiLevelType w:val="multilevel"/>
    <w:tmpl w:val="1510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EC1C7B"/>
    <w:multiLevelType w:val="multilevel"/>
    <w:tmpl w:val="C2D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5B535F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641951"/>
    <w:multiLevelType w:val="multilevel"/>
    <w:tmpl w:val="E8F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C763DF"/>
    <w:multiLevelType w:val="multilevel"/>
    <w:tmpl w:val="546A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8B3E10"/>
    <w:multiLevelType w:val="multilevel"/>
    <w:tmpl w:val="44C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935622"/>
    <w:multiLevelType w:val="multilevel"/>
    <w:tmpl w:val="5DA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9C3BA2"/>
    <w:multiLevelType w:val="hybridMultilevel"/>
    <w:tmpl w:val="D77C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0742CF"/>
    <w:multiLevelType w:val="hybridMultilevel"/>
    <w:tmpl w:val="6B00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624D49"/>
    <w:multiLevelType w:val="multilevel"/>
    <w:tmpl w:val="7E9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B52B58"/>
    <w:multiLevelType w:val="hybridMultilevel"/>
    <w:tmpl w:val="1D2E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DE274B2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4371F5"/>
    <w:multiLevelType w:val="multilevel"/>
    <w:tmpl w:val="4AF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486CB2"/>
    <w:multiLevelType w:val="multilevel"/>
    <w:tmpl w:val="8C62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57287C"/>
    <w:multiLevelType w:val="hybridMultilevel"/>
    <w:tmpl w:val="9E30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712EF0"/>
    <w:multiLevelType w:val="hybridMultilevel"/>
    <w:tmpl w:val="DE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4C4708"/>
    <w:multiLevelType w:val="multilevel"/>
    <w:tmpl w:val="8C0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A90F05"/>
    <w:multiLevelType w:val="hybridMultilevel"/>
    <w:tmpl w:val="CBAC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3CB34BF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0E4605"/>
    <w:multiLevelType w:val="multilevel"/>
    <w:tmpl w:val="BC3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1C317D"/>
    <w:multiLevelType w:val="hybridMultilevel"/>
    <w:tmpl w:val="8D3E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C857A7"/>
    <w:multiLevelType w:val="multilevel"/>
    <w:tmpl w:val="B4B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536547"/>
    <w:multiLevelType w:val="hybridMultilevel"/>
    <w:tmpl w:val="596AB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BE7CF4"/>
    <w:multiLevelType w:val="hybridMultilevel"/>
    <w:tmpl w:val="E7A4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37092B"/>
    <w:multiLevelType w:val="multilevel"/>
    <w:tmpl w:val="C054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AAE54A0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B859FE"/>
    <w:multiLevelType w:val="hybridMultilevel"/>
    <w:tmpl w:val="4CF25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4E4FDC"/>
    <w:multiLevelType w:val="hybridMultilevel"/>
    <w:tmpl w:val="CB52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62532E"/>
    <w:multiLevelType w:val="hybridMultilevel"/>
    <w:tmpl w:val="89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8940A8"/>
    <w:multiLevelType w:val="hybridMultilevel"/>
    <w:tmpl w:val="400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AA1938"/>
    <w:multiLevelType w:val="hybridMultilevel"/>
    <w:tmpl w:val="4F48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C65E2A"/>
    <w:multiLevelType w:val="multilevel"/>
    <w:tmpl w:val="865A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D45EAA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8670B5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062AC6"/>
    <w:multiLevelType w:val="multilevel"/>
    <w:tmpl w:val="459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FB95397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524E3B"/>
    <w:multiLevelType w:val="multilevel"/>
    <w:tmpl w:val="FB4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CB5DCE"/>
    <w:multiLevelType w:val="multilevel"/>
    <w:tmpl w:val="D244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2AA28A2"/>
    <w:multiLevelType w:val="multilevel"/>
    <w:tmpl w:val="362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3350CE"/>
    <w:multiLevelType w:val="hybridMultilevel"/>
    <w:tmpl w:val="4A6C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717DBC"/>
    <w:multiLevelType w:val="hybridMultilevel"/>
    <w:tmpl w:val="B7C6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0B7BF6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6404E76"/>
    <w:multiLevelType w:val="multilevel"/>
    <w:tmpl w:val="7A7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7E14DA6"/>
    <w:multiLevelType w:val="multilevel"/>
    <w:tmpl w:val="1C5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E856A7"/>
    <w:multiLevelType w:val="multilevel"/>
    <w:tmpl w:val="107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95B7A42"/>
    <w:multiLevelType w:val="hybridMultilevel"/>
    <w:tmpl w:val="6E70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9A622FF"/>
    <w:multiLevelType w:val="multilevel"/>
    <w:tmpl w:val="B1E2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9CA0510"/>
    <w:multiLevelType w:val="hybridMultilevel"/>
    <w:tmpl w:val="C17C5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F5E0A67"/>
    <w:multiLevelType w:val="multilevel"/>
    <w:tmpl w:val="A2AA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897361"/>
    <w:multiLevelType w:val="multilevel"/>
    <w:tmpl w:val="514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B35E40"/>
    <w:multiLevelType w:val="multilevel"/>
    <w:tmpl w:val="025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2357CF2"/>
    <w:multiLevelType w:val="multilevel"/>
    <w:tmpl w:val="6B72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2B93C68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2E02817"/>
    <w:multiLevelType w:val="multilevel"/>
    <w:tmpl w:val="606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A27276"/>
    <w:multiLevelType w:val="multilevel"/>
    <w:tmpl w:val="E9C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A733E5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7954586"/>
    <w:multiLevelType w:val="multilevel"/>
    <w:tmpl w:val="EEE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7A52BB5"/>
    <w:multiLevelType w:val="hybridMultilevel"/>
    <w:tmpl w:val="19C4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7E83A96"/>
    <w:multiLevelType w:val="multilevel"/>
    <w:tmpl w:val="ADC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F33FE2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8F7414B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91F48BC"/>
    <w:multiLevelType w:val="multilevel"/>
    <w:tmpl w:val="32B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9A15153"/>
    <w:multiLevelType w:val="hybridMultilevel"/>
    <w:tmpl w:val="24C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FC5B45"/>
    <w:multiLevelType w:val="multilevel"/>
    <w:tmpl w:val="48C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CD52CC0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E5D5BBE"/>
    <w:multiLevelType w:val="multilevel"/>
    <w:tmpl w:val="93F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E8853C2"/>
    <w:multiLevelType w:val="hybridMultilevel"/>
    <w:tmpl w:val="22CE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297C80"/>
    <w:multiLevelType w:val="multilevel"/>
    <w:tmpl w:val="FEC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2B63C8"/>
    <w:multiLevelType w:val="multilevel"/>
    <w:tmpl w:val="522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5D6268"/>
    <w:multiLevelType w:val="hybridMultilevel"/>
    <w:tmpl w:val="E74E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321DB7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FE2352"/>
    <w:multiLevelType w:val="multilevel"/>
    <w:tmpl w:val="56DA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7B5576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AA32F7E"/>
    <w:multiLevelType w:val="multilevel"/>
    <w:tmpl w:val="4E90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AB617C0"/>
    <w:multiLevelType w:val="multilevel"/>
    <w:tmpl w:val="85E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B586310"/>
    <w:multiLevelType w:val="multilevel"/>
    <w:tmpl w:val="5FE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BDF061F"/>
    <w:multiLevelType w:val="multilevel"/>
    <w:tmpl w:val="200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C3D1DBA"/>
    <w:multiLevelType w:val="multilevel"/>
    <w:tmpl w:val="411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4C5CB4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09D19FE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0EE2671"/>
    <w:multiLevelType w:val="hybridMultilevel"/>
    <w:tmpl w:val="11C4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715035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086AF4"/>
    <w:multiLevelType w:val="multilevel"/>
    <w:tmpl w:val="B948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9A7535B"/>
    <w:multiLevelType w:val="multilevel"/>
    <w:tmpl w:val="123E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9AC1431"/>
    <w:multiLevelType w:val="hybridMultilevel"/>
    <w:tmpl w:val="8D2C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D649E5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B1C39D2"/>
    <w:multiLevelType w:val="multilevel"/>
    <w:tmpl w:val="5E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616A97"/>
    <w:multiLevelType w:val="multilevel"/>
    <w:tmpl w:val="F8A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C767BAF"/>
    <w:multiLevelType w:val="hybridMultilevel"/>
    <w:tmpl w:val="55749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87322">
    <w:abstractNumId w:val="8"/>
  </w:num>
  <w:num w:numId="2" w16cid:durableId="1058015549">
    <w:abstractNumId w:val="6"/>
  </w:num>
  <w:num w:numId="3" w16cid:durableId="272129097">
    <w:abstractNumId w:val="5"/>
  </w:num>
  <w:num w:numId="4" w16cid:durableId="448160971">
    <w:abstractNumId w:val="4"/>
  </w:num>
  <w:num w:numId="5" w16cid:durableId="1803301796">
    <w:abstractNumId w:val="7"/>
  </w:num>
  <w:num w:numId="6" w16cid:durableId="922106655">
    <w:abstractNumId w:val="3"/>
  </w:num>
  <w:num w:numId="7" w16cid:durableId="1536695033">
    <w:abstractNumId w:val="2"/>
  </w:num>
  <w:num w:numId="8" w16cid:durableId="687564889">
    <w:abstractNumId w:val="1"/>
  </w:num>
  <w:num w:numId="9" w16cid:durableId="775055120">
    <w:abstractNumId w:val="0"/>
  </w:num>
  <w:num w:numId="10" w16cid:durableId="2012827366">
    <w:abstractNumId w:val="12"/>
  </w:num>
  <w:num w:numId="11" w16cid:durableId="622501">
    <w:abstractNumId w:val="23"/>
  </w:num>
  <w:num w:numId="12" w16cid:durableId="406920712">
    <w:abstractNumId w:val="82"/>
  </w:num>
  <w:num w:numId="13" w16cid:durableId="1894349152">
    <w:abstractNumId w:val="123"/>
  </w:num>
  <w:num w:numId="14" w16cid:durableId="378940547">
    <w:abstractNumId w:val="64"/>
  </w:num>
  <w:num w:numId="15" w16cid:durableId="908005403">
    <w:abstractNumId w:val="97"/>
  </w:num>
  <w:num w:numId="16" w16cid:durableId="1413503334">
    <w:abstractNumId w:val="21"/>
  </w:num>
  <w:num w:numId="17" w16cid:durableId="244414703">
    <w:abstractNumId w:val="113"/>
  </w:num>
  <w:num w:numId="18" w16cid:durableId="1385180791">
    <w:abstractNumId w:val="60"/>
  </w:num>
  <w:num w:numId="19" w16cid:durableId="133523123">
    <w:abstractNumId w:val="72"/>
  </w:num>
  <w:num w:numId="20" w16cid:durableId="1814637732">
    <w:abstractNumId w:val="69"/>
  </w:num>
  <w:num w:numId="21" w16cid:durableId="1986228867">
    <w:abstractNumId w:val="101"/>
  </w:num>
  <w:num w:numId="22" w16cid:durableId="1663583951">
    <w:abstractNumId w:val="119"/>
  </w:num>
  <w:num w:numId="23" w16cid:durableId="950472318">
    <w:abstractNumId w:val="79"/>
  </w:num>
  <w:num w:numId="24" w16cid:durableId="99375383">
    <w:abstractNumId w:val="51"/>
  </w:num>
  <w:num w:numId="25" w16cid:durableId="105081024">
    <w:abstractNumId w:val="91"/>
  </w:num>
  <w:num w:numId="26" w16cid:durableId="1726173136">
    <w:abstractNumId w:val="99"/>
  </w:num>
  <w:num w:numId="27" w16cid:durableId="779951979">
    <w:abstractNumId w:val="52"/>
  </w:num>
  <w:num w:numId="28" w16cid:durableId="1415201321">
    <w:abstractNumId w:val="130"/>
  </w:num>
  <w:num w:numId="29" w16cid:durableId="1914656880">
    <w:abstractNumId w:val="115"/>
  </w:num>
  <w:num w:numId="30" w16cid:durableId="1459684414">
    <w:abstractNumId w:val="11"/>
  </w:num>
  <w:num w:numId="31" w16cid:durableId="508102222">
    <w:abstractNumId w:val="125"/>
  </w:num>
  <w:num w:numId="32" w16cid:durableId="580331441">
    <w:abstractNumId w:val="135"/>
  </w:num>
  <w:num w:numId="33" w16cid:durableId="981035877">
    <w:abstractNumId w:val="67"/>
  </w:num>
  <w:num w:numId="34" w16cid:durableId="1960986629">
    <w:abstractNumId w:val="84"/>
  </w:num>
  <w:num w:numId="35" w16cid:durableId="203908226">
    <w:abstractNumId w:val="44"/>
  </w:num>
  <w:num w:numId="36" w16cid:durableId="114911018">
    <w:abstractNumId w:val="48"/>
  </w:num>
  <w:num w:numId="37" w16cid:durableId="1263494339">
    <w:abstractNumId w:val="22"/>
  </w:num>
  <w:num w:numId="38" w16cid:durableId="2138529118">
    <w:abstractNumId w:val="86"/>
  </w:num>
  <w:num w:numId="39" w16cid:durableId="1818380111">
    <w:abstractNumId w:val="54"/>
  </w:num>
  <w:num w:numId="40" w16cid:durableId="2049721433">
    <w:abstractNumId w:val="122"/>
  </w:num>
  <w:num w:numId="41" w16cid:durableId="728193004">
    <w:abstractNumId w:val="104"/>
  </w:num>
  <w:num w:numId="42" w16cid:durableId="1675691828">
    <w:abstractNumId w:val="94"/>
  </w:num>
  <w:num w:numId="43" w16cid:durableId="258610887">
    <w:abstractNumId w:val="29"/>
  </w:num>
  <w:num w:numId="44" w16cid:durableId="915817909">
    <w:abstractNumId w:val="131"/>
  </w:num>
  <w:num w:numId="45" w16cid:durableId="908417610">
    <w:abstractNumId w:val="9"/>
  </w:num>
  <w:num w:numId="46" w16cid:durableId="1639844339">
    <w:abstractNumId w:val="19"/>
  </w:num>
  <w:num w:numId="47" w16cid:durableId="684290202">
    <w:abstractNumId w:val="124"/>
  </w:num>
  <w:num w:numId="48" w16cid:durableId="2090954656">
    <w:abstractNumId w:val="10"/>
  </w:num>
  <w:num w:numId="49" w16cid:durableId="1595047252">
    <w:abstractNumId w:val="57"/>
  </w:num>
  <w:num w:numId="50" w16cid:durableId="1979605736">
    <w:abstractNumId w:val="85"/>
  </w:num>
  <w:num w:numId="51" w16cid:durableId="1478569291">
    <w:abstractNumId w:val="47"/>
  </w:num>
  <w:num w:numId="52" w16cid:durableId="1657369352">
    <w:abstractNumId w:val="106"/>
  </w:num>
  <w:num w:numId="53" w16cid:durableId="974598889">
    <w:abstractNumId w:val="96"/>
  </w:num>
  <w:num w:numId="54" w16cid:durableId="618028505">
    <w:abstractNumId w:val="90"/>
  </w:num>
  <w:num w:numId="55" w16cid:durableId="917401815">
    <w:abstractNumId w:val="15"/>
  </w:num>
  <w:num w:numId="56" w16cid:durableId="1785540305">
    <w:abstractNumId w:val="61"/>
  </w:num>
  <w:num w:numId="57" w16cid:durableId="925772648">
    <w:abstractNumId w:val="98"/>
  </w:num>
  <w:num w:numId="58" w16cid:durableId="1099909415">
    <w:abstractNumId w:val="116"/>
  </w:num>
  <w:num w:numId="59" w16cid:durableId="1245988306">
    <w:abstractNumId w:val="43"/>
  </w:num>
  <w:num w:numId="60" w16cid:durableId="311175126">
    <w:abstractNumId w:val="92"/>
  </w:num>
  <w:num w:numId="61" w16cid:durableId="795296997">
    <w:abstractNumId w:val="121"/>
  </w:num>
  <w:num w:numId="62" w16cid:durableId="240919451">
    <w:abstractNumId w:val="102"/>
  </w:num>
  <w:num w:numId="63" w16cid:durableId="1175457029">
    <w:abstractNumId w:val="49"/>
  </w:num>
  <w:num w:numId="64" w16cid:durableId="1168986484">
    <w:abstractNumId w:val="53"/>
  </w:num>
  <w:num w:numId="65" w16cid:durableId="1151365513">
    <w:abstractNumId w:val="117"/>
  </w:num>
  <w:num w:numId="66" w16cid:durableId="1670213063">
    <w:abstractNumId w:val="87"/>
  </w:num>
  <w:num w:numId="67" w16cid:durableId="1483305156">
    <w:abstractNumId w:val="45"/>
  </w:num>
  <w:num w:numId="68" w16cid:durableId="2125269413">
    <w:abstractNumId w:val="68"/>
  </w:num>
  <w:num w:numId="69" w16cid:durableId="283924913">
    <w:abstractNumId w:val="35"/>
  </w:num>
  <w:num w:numId="70" w16cid:durableId="341396359">
    <w:abstractNumId w:val="95"/>
  </w:num>
  <w:num w:numId="71" w16cid:durableId="1703706236">
    <w:abstractNumId w:val="63"/>
  </w:num>
  <w:num w:numId="72" w16cid:durableId="911696056">
    <w:abstractNumId w:val="75"/>
  </w:num>
  <w:num w:numId="73" w16cid:durableId="644042027">
    <w:abstractNumId w:val="40"/>
  </w:num>
  <w:num w:numId="74" w16cid:durableId="186188279">
    <w:abstractNumId w:val="39"/>
  </w:num>
  <w:num w:numId="75" w16cid:durableId="257032416">
    <w:abstractNumId w:val="88"/>
  </w:num>
  <w:num w:numId="76" w16cid:durableId="958339990">
    <w:abstractNumId w:val="136"/>
  </w:num>
  <w:num w:numId="77" w16cid:durableId="1549219837">
    <w:abstractNumId w:val="42"/>
  </w:num>
  <w:num w:numId="78" w16cid:durableId="1431663174">
    <w:abstractNumId w:val="93"/>
  </w:num>
  <w:num w:numId="79" w16cid:durableId="673536557">
    <w:abstractNumId w:val="55"/>
  </w:num>
  <w:num w:numId="80" w16cid:durableId="664474495">
    <w:abstractNumId w:val="58"/>
  </w:num>
  <w:num w:numId="81" w16cid:durableId="981737350">
    <w:abstractNumId w:val="16"/>
  </w:num>
  <w:num w:numId="82" w16cid:durableId="426274047">
    <w:abstractNumId w:val="77"/>
  </w:num>
  <w:num w:numId="83" w16cid:durableId="442120105">
    <w:abstractNumId w:val="28"/>
  </w:num>
  <w:num w:numId="84" w16cid:durableId="1469470604">
    <w:abstractNumId w:val="105"/>
  </w:num>
  <w:num w:numId="85" w16cid:durableId="401408470">
    <w:abstractNumId w:val="56"/>
  </w:num>
  <w:num w:numId="86" w16cid:durableId="1820030446">
    <w:abstractNumId w:val="25"/>
  </w:num>
  <w:num w:numId="87" w16cid:durableId="680859947">
    <w:abstractNumId w:val="78"/>
  </w:num>
  <w:num w:numId="88" w16cid:durableId="1787581908">
    <w:abstractNumId w:val="114"/>
  </w:num>
  <w:num w:numId="89" w16cid:durableId="2058190763">
    <w:abstractNumId w:val="27"/>
  </w:num>
  <w:num w:numId="90" w16cid:durableId="1504584950">
    <w:abstractNumId w:val="38"/>
  </w:num>
  <w:num w:numId="91" w16cid:durableId="269121451">
    <w:abstractNumId w:val="76"/>
  </w:num>
  <w:num w:numId="92" w16cid:durableId="1188907816">
    <w:abstractNumId w:val="30"/>
  </w:num>
  <w:num w:numId="93" w16cid:durableId="181820423">
    <w:abstractNumId w:val="74"/>
  </w:num>
  <w:num w:numId="94" w16cid:durableId="173690315">
    <w:abstractNumId w:val="70"/>
  </w:num>
  <w:num w:numId="95" w16cid:durableId="319114101">
    <w:abstractNumId w:val="34"/>
  </w:num>
  <w:num w:numId="96" w16cid:durableId="406654273">
    <w:abstractNumId w:val="65"/>
  </w:num>
  <w:num w:numId="97" w16cid:durableId="1009136252">
    <w:abstractNumId w:val="14"/>
  </w:num>
  <w:num w:numId="98" w16cid:durableId="774711454">
    <w:abstractNumId w:val="132"/>
  </w:num>
  <w:num w:numId="99" w16cid:durableId="1699812532">
    <w:abstractNumId w:val="128"/>
  </w:num>
  <w:num w:numId="100" w16cid:durableId="2063600240">
    <w:abstractNumId w:val="24"/>
  </w:num>
  <w:num w:numId="101" w16cid:durableId="334649443">
    <w:abstractNumId w:val="46"/>
  </w:num>
  <w:num w:numId="102" w16cid:durableId="956108073">
    <w:abstractNumId w:val="17"/>
  </w:num>
  <w:num w:numId="103" w16cid:durableId="1419788648">
    <w:abstractNumId w:val="18"/>
  </w:num>
  <w:num w:numId="104" w16cid:durableId="2124419203">
    <w:abstractNumId w:val="62"/>
  </w:num>
  <w:num w:numId="105" w16cid:durableId="2005430690">
    <w:abstractNumId w:val="66"/>
  </w:num>
  <w:num w:numId="106" w16cid:durableId="2054574126">
    <w:abstractNumId w:val="83"/>
  </w:num>
  <w:num w:numId="107" w16cid:durableId="2144495705">
    <w:abstractNumId w:val="126"/>
  </w:num>
  <w:num w:numId="108" w16cid:durableId="1080518984">
    <w:abstractNumId w:val="73"/>
  </w:num>
  <w:num w:numId="109" w16cid:durableId="1703506558">
    <w:abstractNumId w:val="59"/>
  </w:num>
  <w:num w:numId="110" w16cid:durableId="1754354149">
    <w:abstractNumId w:val="129"/>
  </w:num>
  <w:num w:numId="111" w16cid:durableId="447629153">
    <w:abstractNumId w:val="50"/>
  </w:num>
  <w:num w:numId="112" w16cid:durableId="1068766725">
    <w:abstractNumId w:val="134"/>
  </w:num>
  <w:num w:numId="113" w16cid:durableId="1296134081">
    <w:abstractNumId w:val="37"/>
  </w:num>
  <w:num w:numId="114" w16cid:durableId="632903400">
    <w:abstractNumId w:val="103"/>
  </w:num>
  <w:num w:numId="115" w16cid:durableId="258609008">
    <w:abstractNumId w:val="118"/>
  </w:num>
  <w:num w:numId="116" w16cid:durableId="975377417">
    <w:abstractNumId w:val="108"/>
  </w:num>
  <w:num w:numId="117" w16cid:durableId="969558640">
    <w:abstractNumId w:val="120"/>
  </w:num>
  <w:num w:numId="118" w16cid:durableId="1141923936">
    <w:abstractNumId w:val="31"/>
  </w:num>
  <w:num w:numId="119" w16cid:durableId="2125495133">
    <w:abstractNumId w:val="127"/>
  </w:num>
  <w:num w:numId="120" w16cid:durableId="1368412453">
    <w:abstractNumId w:val="80"/>
  </w:num>
  <w:num w:numId="121" w16cid:durableId="879627866">
    <w:abstractNumId w:val="81"/>
  </w:num>
  <w:num w:numId="122" w16cid:durableId="1880818564">
    <w:abstractNumId w:val="32"/>
  </w:num>
  <w:num w:numId="123" w16cid:durableId="522475651">
    <w:abstractNumId w:val="100"/>
  </w:num>
  <w:num w:numId="124" w16cid:durableId="1968663781">
    <w:abstractNumId w:val="112"/>
  </w:num>
  <w:num w:numId="125" w16cid:durableId="1391420123">
    <w:abstractNumId w:val="89"/>
  </w:num>
  <w:num w:numId="126" w16cid:durableId="2075227898">
    <w:abstractNumId w:val="33"/>
  </w:num>
  <w:num w:numId="127" w16cid:durableId="1089540143">
    <w:abstractNumId w:val="26"/>
  </w:num>
  <w:num w:numId="128" w16cid:durableId="1145045024">
    <w:abstractNumId w:val="13"/>
  </w:num>
  <w:num w:numId="129" w16cid:durableId="480926531">
    <w:abstractNumId w:val="107"/>
  </w:num>
  <w:num w:numId="130" w16cid:durableId="680081631">
    <w:abstractNumId w:val="133"/>
  </w:num>
  <w:num w:numId="131" w16cid:durableId="183131506">
    <w:abstractNumId w:val="36"/>
  </w:num>
  <w:num w:numId="132" w16cid:durableId="1862009062">
    <w:abstractNumId w:val="111"/>
  </w:num>
  <w:num w:numId="133" w16cid:durableId="1691250554">
    <w:abstractNumId w:val="41"/>
  </w:num>
  <w:num w:numId="134" w16cid:durableId="1706253173">
    <w:abstractNumId w:val="109"/>
  </w:num>
  <w:num w:numId="135" w16cid:durableId="99643558">
    <w:abstractNumId w:val="110"/>
  </w:num>
  <w:num w:numId="136" w16cid:durableId="177474818">
    <w:abstractNumId w:val="71"/>
  </w:num>
  <w:num w:numId="137" w16cid:durableId="5256747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3E3"/>
    <w:rsid w:val="00013AAD"/>
    <w:rsid w:val="000206EE"/>
    <w:rsid w:val="00034616"/>
    <w:rsid w:val="000432E1"/>
    <w:rsid w:val="000506BD"/>
    <w:rsid w:val="000601F8"/>
    <w:rsid w:val="0006063C"/>
    <w:rsid w:val="0007566C"/>
    <w:rsid w:val="00083728"/>
    <w:rsid w:val="000A325B"/>
    <w:rsid w:val="000C2DFB"/>
    <w:rsid w:val="00130603"/>
    <w:rsid w:val="00144C84"/>
    <w:rsid w:val="0015074B"/>
    <w:rsid w:val="001621F8"/>
    <w:rsid w:val="001B3F17"/>
    <w:rsid w:val="00211D76"/>
    <w:rsid w:val="0024054E"/>
    <w:rsid w:val="0024357A"/>
    <w:rsid w:val="002519CC"/>
    <w:rsid w:val="00255DF6"/>
    <w:rsid w:val="0027311A"/>
    <w:rsid w:val="00296337"/>
    <w:rsid w:val="0029639D"/>
    <w:rsid w:val="002A73B3"/>
    <w:rsid w:val="002C0692"/>
    <w:rsid w:val="002C6218"/>
    <w:rsid w:val="002D1026"/>
    <w:rsid w:val="002D1332"/>
    <w:rsid w:val="002E2A0D"/>
    <w:rsid w:val="00305572"/>
    <w:rsid w:val="00326F90"/>
    <w:rsid w:val="00346438"/>
    <w:rsid w:val="00374D10"/>
    <w:rsid w:val="003918F2"/>
    <w:rsid w:val="00397599"/>
    <w:rsid w:val="003A195A"/>
    <w:rsid w:val="003A63E7"/>
    <w:rsid w:val="003B5C42"/>
    <w:rsid w:val="003B5C7F"/>
    <w:rsid w:val="003E7273"/>
    <w:rsid w:val="00404A15"/>
    <w:rsid w:val="00407978"/>
    <w:rsid w:val="00465F50"/>
    <w:rsid w:val="00495F49"/>
    <w:rsid w:val="004A4798"/>
    <w:rsid w:val="004B596E"/>
    <w:rsid w:val="00515013"/>
    <w:rsid w:val="0056526F"/>
    <w:rsid w:val="005919BE"/>
    <w:rsid w:val="005943D4"/>
    <w:rsid w:val="005B2A14"/>
    <w:rsid w:val="005D6882"/>
    <w:rsid w:val="0062355C"/>
    <w:rsid w:val="006A1560"/>
    <w:rsid w:val="006A185D"/>
    <w:rsid w:val="006B2169"/>
    <w:rsid w:val="00744B95"/>
    <w:rsid w:val="00750082"/>
    <w:rsid w:val="00775C44"/>
    <w:rsid w:val="007A29B4"/>
    <w:rsid w:val="00834D93"/>
    <w:rsid w:val="008377B1"/>
    <w:rsid w:val="00837BDC"/>
    <w:rsid w:val="008418D3"/>
    <w:rsid w:val="008431F7"/>
    <w:rsid w:val="008470B3"/>
    <w:rsid w:val="008715E8"/>
    <w:rsid w:val="008976E5"/>
    <w:rsid w:val="008D2A9B"/>
    <w:rsid w:val="008D580F"/>
    <w:rsid w:val="00905BAE"/>
    <w:rsid w:val="00914078"/>
    <w:rsid w:val="00926537"/>
    <w:rsid w:val="00956695"/>
    <w:rsid w:val="00960633"/>
    <w:rsid w:val="00974BBA"/>
    <w:rsid w:val="009E55E5"/>
    <w:rsid w:val="00A16AF0"/>
    <w:rsid w:val="00A26F33"/>
    <w:rsid w:val="00A61625"/>
    <w:rsid w:val="00AA1D8D"/>
    <w:rsid w:val="00AB028E"/>
    <w:rsid w:val="00AF2D67"/>
    <w:rsid w:val="00B03EDC"/>
    <w:rsid w:val="00B47730"/>
    <w:rsid w:val="00B92915"/>
    <w:rsid w:val="00BB0896"/>
    <w:rsid w:val="00BD36A5"/>
    <w:rsid w:val="00C10182"/>
    <w:rsid w:val="00C32568"/>
    <w:rsid w:val="00C64122"/>
    <w:rsid w:val="00C70646"/>
    <w:rsid w:val="00CB0664"/>
    <w:rsid w:val="00CB4D55"/>
    <w:rsid w:val="00CC31F9"/>
    <w:rsid w:val="00CD004A"/>
    <w:rsid w:val="00D51BB9"/>
    <w:rsid w:val="00D56386"/>
    <w:rsid w:val="00E3124A"/>
    <w:rsid w:val="00E949D6"/>
    <w:rsid w:val="00EC72E3"/>
    <w:rsid w:val="00F822AB"/>
    <w:rsid w:val="00FB2D5F"/>
    <w:rsid w:val="00FC693F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A04EE"/>
  <w14:defaultImageDpi w14:val="300"/>
  <w15:docId w15:val="{4E7BD741-23C3-034C-8405-3F530E85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D3"/>
    <w:pPr>
      <w:spacing w:after="0" w:line="240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B21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B21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21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B216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B216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0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MYERS</cp:lastModifiedBy>
  <cp:revision>10</cp:revision>
  <cp:lastPrinted>2025-05-04T21:12:00Z</cp:lastPrinted>
  <dcterms:created xsi:type="dcterms:W3CDTF">2025-05-04T21:12:00Z</dcterms:created>
  <dcterms:modified xsi:type="dcterms:W3CDTF">2025-05-09T10:14:00Z</dcterms:modified>
  <cp:category/>
</cp:coreProperties>
</file>